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CV / ÖZGEÇMİŞ ŞABLONU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https://formatlar.com/format/cv-ozgecmis/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