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OTO SERVİS ARAÇ KABUL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https://formatlar.com/format/oto-servis-arac-kabul-formu/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