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6236"/>
        <w:gridCol w:w="3402"/>
      </w:tblGrid>
      <w:tr>
        <w:tc>
          <w:tcPr>
            <w:tcW w:type="dxa" w:w="5100"/>
          </w:tcPr>
          <w:p>
            <w:r>
              <w:rPr>
                <w:b/>
                <w:color w:val="1E3A5F"/>
                <w:sz w:val="36"/>
              </w:rPr>
              <w:t>[ŞİRKET / KURUM ADI]</w:t>
            </w:r>
          </w:p>
          <w:p>
            <w:r>
              <w:t>Adres: ____________________________________</w:t>
            </w:r>
          </w:p>
          <w:p>
            <w:r>
              <w:t>Telefon: ___________  E-posta: ____________</w:t>
            </w:r>
          </w:p>
          <w:p>
            <w:r>
              <w:t>Vergi Dairesi / No: _______________________</w:t>
            </w:r>
          </w:p>
        </w:tc>
        <w:tc>
          <w:tcPr>
            <w:tcW w:type="dxa" w:w="5100"/>
          </w:tcPr>
          <w:p>
            <w:pPr>
              <w:jc w:val="right"/>
            </w:pPr>
            <w:r>
              <w:rPr>
                <w:b/>
                <w:color w:val="1E3A5F"/>
                <w:sz w:val="30"/>
              </w:rPr>
              <w:t>SGK İŞTEN ÇIKIŞ BİLDİRİM FORMU</w:t>
            </w:r>
          </w:p>
          <w:tbl>
            <w:tblPr>
              <w:tblW w:type="auto" w:w="0"/>
              <w:tblLook w:firstColumn="1" w:firstRow="1" w:lastColumn="0" w:lastRow="0" w:noHBand="0" w:noVBand="1" w:val="04A0"/>
            </w:tblPr>
            <w:tblGrid>
              <w:gridCol w:w="2550"/>
              <w:gridCol w:w="2550"/>
            </w:tblGrid>
            <w:tr>
              <w:tc>
                <w:tcPr>
                  <w:tcW w:type="dxa" w:w="2550"/>
                </w:tcPr>
                <w:p>
                  <w:r>
                    <w:rPr>
                      <w:sz w:val="20"/>
                    </w:rPr>
                    <w:t>Belge No:</w:t>
                  </w:r>
                </w:p>
              </w:tc>
              <w:tc>
                <w:tcPr>
                  <w:tcW w:type="dxa" w:w="2550"/>
                </w:tcPr>
                <w:p>
                  <w:r>
                    <w:rPr>
                      <w:sz w:val="20"/>
                    </w:rPr>
                    <w:t>____________</w:t>
                  </w:r>
                </w:p>
              </w:tc>
            </w:tr>
            <w:tr>
              <w:tc>
                <w:tcPr>
                  <w:tcW w:type="dxa" w:w="2550"/>
                </w:tcPr>
                <w:p>
                  <w:r>
                    <w:rPr>
                      <w:sz w:val="20"/>
                    </w:rPr>
                    <w:t>Tarih:</w:t>
                  </w:r>
                </w:p>
              </w:tc>
              <w:tc>
                <w:tcPr>
                  <w:tcW w:type="dxa" w:w="2550"/>
                </w:tcPr>
                <w:p>
                  <w:r>
                    <w:rPr>
                      <w:sz w:val="20"/>
                    </w:rPr>
                    <w:t>____ / ____ / ______</w:t>
                  </w:r>
                </w:p>
              </w:tc>
            </w:tr>
          </w:tbl>
          <w:p/>
        </w:tc>
      </w:tr>
    </w:tbl>
    <w:p/>
    <w:p>
      <w:pPr>
        <w:shd w:val="clear" w:color="auto" w:fill="1E3A5F"/>
      </w:pPr>
      <w:r>
        <w:rPr>
          <w:b/>
          <w:color w:val="FFFFFF"/>
          <w:sz w:val="22"/>
        </w:rPr>
        <w:t>İLGİLİ KİŞİ / KURUM BİLGİLERİ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550"/>
        <w:gridCol w:w="2550"/>
        <w:gridCol w:w="2550"/>
        <w:gridCol w:w="2550"/>
      </w:tblGrid>
      <w:tr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Ad Soyad / Ünvan:</w:t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Şirket / Kurum:</w:t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Vergi Dairesi:</w:t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Vergi No / TCKN:</w:t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Telefon:</w:t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E-posta:</w:t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Adres:</w:t>
            </w:r>
          </w:p>
        </w:tc>
        <w:tc>
          <w:tcPr>
            <w:tcW w:type="dxa" w:w="7650"/>
            <w:gridSpan w:val="3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</w:r>
          </w:p>
          <w:p>
            <w:r>
              <w:rPr>
                <w:b/>
                <w:sz w:val="20"/>
              </w:rPr>
            </w:r>
          </w:p>
          <w:p>
            <w:r>
              <w:rPr>
                <w:sz w:val="20"/>
              </w:rPr>
            </w:r>
          </w:p>
        </w:tc>
      </w:tr>
    </w:tbl>
    <w:p/>
    <w:p>
      <w:pPr>
        <w:shd w:val="clear" w:color="auto" w:fill="1E3A5F"/>
      </w:pPr>
      <w:r>
        <w:rPr>
          <w:b/>
          <w:color w:val="FFFFFF"/>
          <w:sz w:val="22"/>
        </w:rPr>
        <w:t>DETAYLAR / KALEMLER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700"/>
        <w:gridCol w:w="1700"/>
        <w:gridCol w:w="1700"/>
        <w:gridCol w:w="1700"/>
        <w:gridCol w:w="1700"/>
        <w:gridCol w:w="1700"/>
      </w:tblGrid>
      <w:tr>
        <w:tc>
          <w:tcPr>
            <w:tcW w:type="dxa" w:w="680"/>
            <w:shd w:val="clear" w:color="auto" w:fill="1E3A5F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Sıra</w:t>
            </w:r>
          </w:p>
        </w:tc>
        <w:tc>
          <w:tcPr>
            <w:tcW w:type="dxa" w:w="3969"/>
            <w:shd w:val="clear" w:color="auto" w:fill="1E3A5F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Açıklama</w:t>
            </w:r>
          </w:p>
        </w:tc>
        <w:tc>
          <w:tcPr>
            <w:tcW w:type="dxa" w:w="1020"/>
            <w:shd w:val="clear" w:color="auto" w:fill="1E3A5F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Miktar</w:t>
            </w:r>
          </w:p>
        </w:tc>
        <w:tc>
          <w:tcPr>
            <w:tcW w:type="dxa" w:w="907"/>
            <w:shd w:val="clear" w:color="auto" w:fill="1E3A5F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Birim</w:t>
            </w:r>
          </w:p>
        </w:tc>
        <w:tc>
          <w:tcPr>
            <w:tcW w:type="dxa" w:w="1417"/>
            <w:shd w:val="clear" w:color="auto" w:fill="1E3A5F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Birim Fiyat (₺)</w:t>
            </w:r>
          </w:p>
        </w:tc>
        <w:tc>
          <w:tcPr>
            <w:tcW w:type="dxa" w:w="1417"/>
            <w:shd w:val="clear" w:color="auto" w:fill="1E3A5F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Toplam (₺)</w:t>
            </w:r>
          </w:p>
        </w:tc>
      </w:tr>
      <w:tr>
        <w:tc>
          <w:tcPr>
            <w:tcW w:type="dxa" w:w="68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5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6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7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8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9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10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</w:tbl>
    <w:p/>
    <w:tbl>
      <w:tblPr>
        <w:tblW w:type="auto" w:w="0"/>
        <w:tblLook w:firstColumn="1" w:firstRow="1" w:lastColumn="0" w:lastRow="0" w:noHBand="0" w:noVBand="1" w:val="04A0"/>
      </w:tblPr>
      <w:tblGrid>
        <w:gridCol w:w="7370"/>
        <w:gridCol w:w="2268"/>
      </w:tblGrid>
      <w:tr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pPr>
              <w:jc w:val="right"/>
            </w:pPr>
            <w:r>
              <w:rPr>
                <w:b w:val="0"/>
                <w:sz w:val="20"/>
              </w:rPr>
              <w:t>Ara Toplam</w:t>
            </w:r>
          </w:p>
        </w:tc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pPr>
              <w:jc w:val="right"/>
            </w:pPr>
            <w:r/>
          </w:p>
        </w:tc>
      </w:tr>
      <w:tr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pPr>
              <w:jc w:val="right"/>
            </w:pPr>
            <w:r>
              <w:rPr>
                <w:b w:val="0"/>
                <w:sz w:val="20"/>
              </w:rPr>
              <w:t>İndirim</w:t>
            </w:r>
          </w:p>
        </w:tc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pPr>
              <w:jc w:val="right"/>
            </w:pPr>
            <w:r/>
          </w:p>
        </w:tc>
      </w:tr>
      <w:tr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pPr>
              <w:jc w:val="right"/>
            </w:pPr>
            <w:r>
              <w:rPr>
                <w:b w:val="0"/>
                <w:sz w:val="20"/>
              </w:rPr>
              <w:t>KDV (%20)</w:t>
            </w:r>
          </w:p>
        </w:tc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pPr>
              <w:jc w:val="right"/>
            </w:pPr>
            <w:r/>
          </w:p>
        </w:tc>
      </w:tr>
      <w:tr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  <w:shd w:val="clear" w:color="auto" w:fill="E8EEF6"/>
          </w:tcPr>
          <w:p>
            <w:pPr>
              <w:jc w:val="right"/>
            </w:pPr>
            <w:r>
              <w:rPr>
                <w:b/>
                <w:sz w:val="20"/>
              </w:rPr>
              <w:t>GENEL TOPLAM (₺)</w:t>
            </w:r>
          </w:p>
        </w:tc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  <w:shd w:val="clear" w:color="auto" w:fill="E8EEF6"/>
          </w:tcPr>
          <w:p>
            <w:pPr>
              <w:jc w:val="right"/>
            </w:pPr>
            <w:r>
              <w:rPr>
                <w:b/>
              </w:rPr>
            </w:r>
          </w:p>
        </w:tc>
      </w:tr>
    </w:tbl>
    <w:p/>
    <w:p>
      <w:pPr>
        <w:shd w:val="clear" w:color="auto" w:fill="1E3A5F"/>
      </w:pPr>
      <w:r>
        <w:rPr>
          <w:b/>
          <w:color w:val="FFFFFF"/>
          <w:sz w:val="22"/>
        </w:rPr>
        <w:t>AÇIKLAMA / ÖDEME / TESLİMAT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835"/>
        <w:gridCol w:w="6803"/>
      </w:tblGrid>
      <w:tr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Ödeme / İşlem Şekli:</w:t>
            </w:r>
          </w:p>
        </w:tc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  <w:t>☐ Havale/EFT  ☐ Kredi Kartı  ☐ Nakit  ☐ Çek/Senet  ☐ Diğer</w:t>
            </w:r>
          </w:p>
        </w:tc>
      </w:tr>
      <w:tr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Son Ödeme / Teslim Tarihi:</w:t>
            </w:r>
          </w:p>
        </w:tc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  <w:t>____ / ____ / ______</w:t>
            </w:r>
          </w:p>
        </w:tc>
      </w:tr>
      <w:tr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İlgili Tarih / Süre:</w:t>
            </w:r>
          </w:p>
        </w:tc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  <w:t>____ / ____ / ______</w:t>
            </w:r>
          </w:p>
        </w:tc>
      </w:tr>
    </w:tbl>
    <w:p/>
    <w:p>
      <w:r>
        <w:rPr>
          <w:b/>
          <w:sz w:val="20"/>
        </w:rPr>
        <w:t>Notlar / Açıklamalar:</w:t>
      </w:r>
    </w:p>
    <w:p>
      <w:r>
        <w:t>_______________________________________________________________________________________</w:t>
      </w:r>
    </w:p>
    <w:p>
      <w:r>
        <w:t>_______________________________________________________________________________________</w:t>
      </w:r>
    </w:p>
    <w:p>
      <w:r>
        <w:t>_______________________________________________________________________________________</w:t>
      </w:r>
    </w:p>
    <w:p/>
    <w:tbl>
      <w:tblPr>
        <w:tblW w:type="auto" w:w="0"/>
        <w:tblLook w:firstColumn="1" w:firstRow="1" w:lastColumn="0" w:lastRow="0" w:noHBand="0" w:noVBand="1" w:val="04A0"/>
      </w:tblPr>
      <w:tblGrid>
        <w:gridCol w:w="5100"/>
        <w:gridCol w:w="5100"/>
      </w:tblGrid>
      <w:tr>
        <w:tc>
          <w:tcPr>
            <w:tcW w:type="dxa" w:w="5100"/>
          </w:tcPr>
          <w:p>
            <w:pPr>
              <w:jc w:val="center"/>
            </w:pPr>
            <w:r>
              <w:rPr>
                <w:b/>
                <w:sz w:val="20"/>
              </w:rPr>
              <w:t>Düzenleyen / İmza</w:t>
            </w:r>
          </w:p>
        </w:tc>
        <w:tc>
          <w:tcPr>
            <w:tcW w:type="dxa" w:w="5100"/>
          </w:tcPr>
          <w:p>
            <w:pPr>
              <w:jc w:val="center"/>
            </w:pPr>
            <w:r>
              <w:rPr>
                <w:b/>
                <w:sz w:val="20"/>
              </w:rPr>
              <w:t>Onaylayan / İmza</w:t>
            </w:r>
          </w:p>
        </w:tc>
      </w:tr>
      <w:tr>
        <w:tc>
          <w:tcPr>
            <w:tcW w:type="dxa" w:w="5100"/>
          </w:tcPr>
          <w:p>
            <w:pPr>
              <w:jc w:val="center"/>
            </w:pPr>
            <w:r>
              <w:br/>
              <w:br/>
              <w:t>_____________________</w:t>
            </w:r>
          </w:p>
        </w:tc>
        <w:tc>
          <w:tcPr>
            <w:tcW w:type="dxa" w:w="5100"/>
          </w:tcPr>
          <w:p>
            <w:pPr>
              <w:jc w:val="center"/>
            </w:pPr>
            <w:r>
              <w:br/>
              <w:br/>
              <w:t>_____________________</w:t>
            </w:r>
          </w:p>
        </w:tc>
      </w:tr>
    </w:tbl>
    <w:p/>
    <w:p>
      <w:pPr>
        <w:jc w:val="center"/>
      </w:pPr>
      <w:r>
        <w:rPr>
          <w:color w:val="888888"/>
          <w:sz w:val="16"/>
        </w:rPr>
        <w:t>Bu form formatlar.com ücretsiz şablonudur — https://formatlar.com/format/sgk-isten-cikis-bildirimi/</w:t>
      </w:r>
    </w:p>
    <w:sectPr w:rsidR="00FC693F" w:rsidRPr="0006063C" w:rsidSect="00034616">
      <w:pgSz w:w="12240" w:h="15840"/>
      <w:pgMar w:top="850" w:right="1020" w:bottom="850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