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YİVSİZ AV TÜFEĞİ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https://formatlar.com/format/yivsiz-av-tufegi-dilekce-ornegi/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