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402"/>
      </w:tblGrid>
      <w:tr>
        <w:tc>
          <w:tcPr>
            <w:tcW w:type="dxa" w:w="5100"/>
          </w:tcPr>
          <w:p>
            <w:r>
              <w:rPr>
                <w:b/>
                <w:color w:val="1E3A5F"/>
                <w:sz w:val="36"/>
              </w:rPr>
              <w:t>[ŞİRKET / KURUM ADI]</w:t>
            </w:r>
          </w:p>
          <w:p>
            <w:r>
              <w:t>Adres: ____________________________________</w:t>
            </w:r>
          </w:p>
          <w:p>
            <w:r>
              <w:t>Telefon: ___________  E-posta: ____________</w:t>
            </w:r>
          </w:p>
          <w:p>
            <w:r>
              <w:t>Vergi Dairesi / No: _______________________</w:t>
            </w:r>
          </w:p>
        </w:tc>
        <w:tc>
          <w:tcPr>
            <w:tcW w:type="dxa" w:w="5100"/>
          </w:tcPr>
          <w:p>
            <w:pPr>
              <w:jc w:val="right"/>
            </w:pPr>
            <w:r>
              <w:rPr>
                <w:b/>
                <w:color w:val="1E3A5F"/>
                <w:sz w:val="30"/>
              </w:rPr>
              <w:t>ANLAŞMALI BOŞANMA PROTOKOLÜ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550"/>
              <w:gridCol w:w="2550"/>
            </w:tblGrid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Belge No: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____________</w:t>
                  </w:r>
                </w:p>
              </w:tc>
            </w:tr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Tarih: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 / ____ / ______</w:t>
                  </w:r>
                </w:p>
              </w:tc>
            </w:tr>
          </w:tbl>
          <w:p/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İLGİLİ KİŞİ / KURUM BİLGİLERİ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 Soyad / Ünvan: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Şirket / Kurum: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Dairesi: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No / TCKN: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Telefon: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E-posta: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Adres:</w:t>
            </w:r>
          </w:p>
        </w:tc>
        <w:tc>
          <w:tcPr>
            <w:tcW w:type="dxa" w:w="7650"/>
            <w:gridSpan w:val="3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  <w:p>
            <w:r>
              <w:rPr>
                <w:b/>
                <w:sz w:val="20"/>
              </w:rPr>
            </w:r>
          </w:p>
          <w:p>
            <w:r>
              <w:rPr>
                <w:sz w:val="20"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DETAYLAR / KALEMLER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Sıra</w:t>
            </w:r>
          </w:p>
        </w:tc>
        <w:tc>
          <w:tcPr>
            <w:tcW w:type="dxa" w:w="3969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Açıklama</w:t>
            </w:r>
          </w:p>
        </w:tc>
        <w:tc>
          <w:tcPr>
            <w:tcW w:type="dxa" w:w="102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Miktar</w:t>
            </w:r>
          </w:p>
        </w:tc>
        <w:tc>
          <w:tcPr>
            <w:tcW w:type="dxa" w:w="90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 Fiyat (₺)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Toplam (₺)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7370"/>
        <w:gridCol w:w="2268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Ara Toplam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İndirim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KDV (%20)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  <w:sz w:val="20"/>
              </w:rPr>
              <w:t>GENEL TOPLAM (₺)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AÇIKLAMA / ÖDEME / TESLİMAT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Ödeme / İşlem Şekli: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☐ Havale/EFT  ☐ Kredi Kartı  ☐ Nakit  ☐ Çek/Senet  ☐ Diğer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Son Ödeme / Teslim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İlgili Tarih / Süre: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</w:tbl>
    <w:p/>
    <w:p>
      <w:r>
        <w:rPr>
          <w:b/>
          <w:sz w:val="20"/>
        </w:rPr>
        <w:t>Notlar / Açıklamalar: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Düzenleyen / İmza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Onaylayan / İmza</w:t>
            </w:r>
          </w:p>
        </w:tc>
      </w:tr>
      <w:tr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Bu form formatlar.com ücretsiz şablonudur — https://formatlar.com/format/anlasmali-bosanma-dilekcesi-protokol/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