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ARAÇ SATIŞ SÖZLEŞMESİ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https://formatlar.com/format/arac-satis-sozlesmesi-ornegi/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