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BOŞANMA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https://formatlar.com/format/bosanma-dilekcesi-ornegi/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