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İŞ SÖZLEŞMESİ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https://formatlar.com/format/is-sozlesmesi-ornegi/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