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236"/>
        <w:gridCol w:w="3402"/>
      </w:tblGrid>
      <w:tr>
        <w:tc>
          <w:tcPr>
            <w:tcW w:type="dxa" w:w="5100"/>
          </w:tcPr>
          <w:p>
            <w:r>
              <w:rPr>
                <w:b/>
                <w:color w:val="1E3A5F"/>
                <w:sz w:val="36"/>
              </w:rPr>
              <w:t>[ŞİRKET / KURUM ADI]</w:t>
            </w:r>
          </w:p>
          <w:p>
            <w:r>
              <w:t>Adres: ____________________________________</w:t>
            </w:r>
          </w:p>
          <w:p>
            <w:r>
              <w:t>Telefon: ___________  E-posta: ____________</w:t>
            </w:r>
          </w:p>
          <w:p>
            <w:r>
              <w:t>Vergi Dairesi / No: _______________________</w:t>
            </w:r>
          </w:p>
        </w:tc>
        <w:tc>
          <w:tcPr>
            <w:tcW w:type="dxa" w:w="5100"/>
          </w:tcPr>
          <w:p>
            <w:pPr>
              <w:jc w:val="right"/>
            </w:pPr>
            <w:r>
              <w:rPr>
                <w:b/>
                <w:color w:val="1E3A5F"/>
                <w:sz w:val="30"/>
              </w:rPr>
              <w:t>İŞE İADE DAVASI DİLEKÇESİ</w:t>
            </w:r>
          </w:p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2550"/>
              <w:gridCol w:w="2550"/>
            </w:tblGrid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Belge No: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____________</w:t>
                  </w:r>
                </w:p>
              </w:tc>
            </w:tr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Tarih: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 / ____ / ______</w:t>
                  </w:r>
                </w:p>
              </w:tc>
            </w:tr>
          </w:tbl>
          <w:p/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İLGİLİ KİŞİ / KURUM BİLGİLERİ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 Soyad / Ünvan: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Şirket / Kurum: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Dairesi: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No / TCKN: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Telefon: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E-posta: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Adres:</w:t>
            </w:r>
          </w:p>
        </w:tc>
        <w:tc>
          <w:tcPr>
            <w:tcW w:type="dxa" w:w="7650"/>
            <w:gridSpan w:val="3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  <w:p>
            <w:r>
              <w:rPr>
                <w:b/>
                <w:sz w:val="20"/>
              </w:rPr>
            </w:r>
          </w:p>
          <w:p>
            <w:r>
              <w:rPr>
                <w:sz w:val="20"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DETAYLAR / KALEMLER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68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Sıra</w:t>
            </w:r>
          </w:p>
        </w:tc>
        <w:tc>
          <w:tcPr>
            <w:tcW w:type="dxa" w:w="3969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Açıklama</w:t>
            </w:r>
          </w:p>
        </w:tc>
        <w:tc>
          <w:tcPr>
            <w:tcW w:type="dxa" w:w="102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Miktar</w:t>
            </w:r>
          </w:p>
        </w:tc>
        <w:tc>
          <w:tcPr>
            <w:tcW w:type="dxa" w:w="90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 Fiyat (₺)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Toplam (₺)</w:t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7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8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9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7370"/>
        <w:gridCol w:w="2268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Ara Toplam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İndirim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KDV (%20)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  <w:sz w:val="20"/>
              </w:rPr>
              <w:t>GENEL TOPLAM (₺)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AÇIKLAMA / ÖDEME / TESLİMAT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Ödeme / İşlem Şekli: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☐ Havale/EFT  ☐ Kredi Kartı  ☐ Nakit  ☐ Çek/Senet  ☐ Diğer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Son Ödeme / Teslim Tarihi: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İlgili Tarih / Süre: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</w:tbl>
    <w:p/>
    <w:p>
      <w:r>
        <w:rPr>
          <w:b/>
          <w:sz w:val="20"/>
        </w:rPr>
        <w:t>Notlar / Açıklamalar: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Düzenleyen / İmza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Onaylayan / İmza</w:t>
            </w:r>
          </w:p>
        </w:tc>
      </w:tr>
      <w:tr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</w:tr>
    </w:tbl>
    <w:p/>
    <w:p>
      <w:pPr>
        <w:jc w:val="center"/>
      </w:pPr>
      <w:r>
        <w:rPr>
          <w:color w:val="888888"/>
          <w:sz w:val="16"/>
        </w:rPr>
        <w:t>Bu form formatlar.com ücretsiz şablonudur — https://formatlar.com/format/ise-iade-davasi-dilekcesi/</w:t>
      </w:r>
    </w:p>
    <w:sectPr w:rsidR="00FC693F" w:rsidRPr="0006063C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