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İSTİFA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https://formatlar.com/format/istifa-dilekcesi-ornegi/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