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SATIŞ VAADİ SÖZLEŞMESİ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https://formatlar.com/format/satis-vaadi-sozlesmesi-ornegi/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