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ŞİKAYET DİLEKÇESİ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https://formatlar.com/format/sikayet-dilekcesi-ornegi/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