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/ KURUM ADI]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0"/>
              </w:rPr>
              <w:t>TAHSİLAT MAKBUZU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Belge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İLGİLİ KİŞİ / KURUM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 / Kurum: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Adres: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DETAYLAR / KALEMLER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Açıklama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AÇIKLAMA / ÖDEME / TESLİMAT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/ İşlem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Nakit  ☐ Çek/Senet  ☐ Diğer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/ Teslim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İlgili Tarih / Süre: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Açıklamalar: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Düzenleyen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Onaylayan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ücretsiz şablonudur — https://formatlar.com/format/tahsilat-makbuzu/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