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VERASET İLAMI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https://formatlar.com/format/veraset-ilami-ornegi/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