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1A2332"/>
                <w:sz w:val="24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24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4"/>
              </w:rPr>
              <w:t>com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8"/>
              </w:rPr>
              <w:t>FORM ŞABLONU</w:t>
            </w:r>
          </w:p>
        </w:tc>
      </w:tr>
    </w:tbl>
    <w:p>
      <w:pPr>
        <w:pBdr>
          <w:bottom w:val="single" w:sz="8" w:space="1" w:color="1a2332"/>
        </w:pBdr>
        <w:spacing w:after="280"/>
      </w:pPr>
    </w:p>
    <w:p>
      <w:pPr>
        <w:spacing w:after="160"/>
        <w:jc w:val="center"/>
      </w:pPr>
      <w:r>
        <w:rPr>
          <w:rFonts w:ascii="Georgia" w:hAnsi="Georgia" w:cs="Georgia" w:eastAsia="Georgia"/>
          <w:b/>
          <w:i w:val="0"/>
          <w:color w:val="1A2332"/>
          <w:sz w:val="36"/>
        </w:rPr>
        <w:t>AİLE DURUM BİLDİRİMİ FORMU NEDİR VE NASIL DOLDURULUR?</w:t>
      </w:r>
    </w:p>
    <w:p>
      <w:pPr>
        <w:spacing w:after="36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Düzenlendiği Yer: __________________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Tarih: ____ / ____ / ________</w:t>
            </w:r>
          </w:p>
        </w:tc>
      </w:tr>
    </w:tbl>
    <w:p>
      <w:pPr>
        <w:pBdr>
          <w:bottom w:val="single" w:sz="6" w:space="1" w:color="e2e6ef"/>
        </w:pBdr>
        <w:spacing w:after="200"/>
      </w:pPr>
      <w:r>
        <w:rPr>
          <w:rFonts w:ascii="Calibri" w:hAnsi="Calibri" w:cs="Calibri" w:eastAsia="Calibri"/>
          <w:b/>
          <w:i w:val="0"/>
          <w:color w:val="64748B"/>
          <w:sz w:val="22"/>
        </w:rPr>
        <w:t>BELGE BİLGİLERİ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Ad Soyad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T.C. Kimlik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Doğum Tarihi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Medeni Hal (Bekar/Evli/Boşanmış/Dul)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Eşin Adı Soyadı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Eşin T.C. Kimlik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Eşin Doğum Tarihi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Eşin Çalışma Durumu (Çalışıyor/Çalışmıyor/Bilmiyorum)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Çocuk Sayısı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Çocuk 1: Adı Soyadı, T.C. Kimlik No, Doğum Tarihi, Cinsiyet, Öğrenim Durumu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Çocuk 2: Adı Soyadı, T.C. Kimlik No, Doğum Tarihi, Cinsiyet, Öğrenim Durumu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Bakmakla Yükümlü Olunan Diğer Kişiler (Ad, Soyad, T.C. Kimlik No, Yakınlık Derecesi)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İkametgah Adresi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İletişim Telefonu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Beyan Tarihi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İmza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</w:tbl>
    <w:p>
      <w:pPr>
        <w:spacing w:before="480" w:after="400"/>
        <w:pBdr>
          <w:bottom w:val="single" w:sz="6" w:space="1" w:color="e2e6ef"/>
        </w:pBdr>
      </w:pPr>
      <w:r>
        <w:rPr>
          <w:rFonts w:ascii="Calibri" w:hAnsi="Calibri" w:cs="Calibri" w:eastAsia="Calibri"/>
          <w:b/>
          <w:i w:val="0"/>
          <w:color w:val="64748B"/>
          <w:sz w:val="22"/>
        </w:rPr>
        <w:t>İMZA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Düzenleyen — Ad / İmza</w:t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Onaylayan — Ad / İmza</w:t>
            </w:r>
          </w:p>
        </w:tc>
      </w:tr>
    </w:tbl>
    <w:p>
      <w:pPr>
        <w:spacing w:before="480"/>
        <w:pBdr>
          <w:top w:val="single" w:sz="4" w:space="1" w:color="f0f2f7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64748B"/>
                <w:sz w:val="16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16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6"/>
              </w:rPr>
              <w:t>com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/>
                <w:color w:val="64748B"/>
                <w:sz w:val="16"/>
              </w:rPr>
              <w:t>Bu belge formatlar.com şablonu ile hazırlanmıştır</w:t>
            </w:r>
          </w:p>
        </w:tc>
      </w:tr>
    </w:tbl>
    <w:sectPr w:rsidR="00FC693F" w:rsidRPr="0006063C" w:rsidSect="00034616">
      <w:pgSz w:w="12240" w:h="15840"/>
      <w:pgMar w:top="1474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