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FORM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AK PARTİ ÜYELİK FORMU: BAŞVURU VE DOLDURMA REHBERİ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Ad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Soyad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T.C. Kimlik No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Doğum Yeri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Doğum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Cinsiyet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Medeni Hal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Eğitim Durumu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Meslek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İş Adresi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Ev Adresi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Telefon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E-posta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İmza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Tarih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Vesikalık Fotoğraf (2 adet)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