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FORM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BİM BAŞVURU FORMU: ADIM ADIM İŞ BAŞVURU REHBERİ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Ad Soyad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TC Kimlik No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Doğum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Cinsiyet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Medeni Durum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Askerlik Durumu (Erkek adaylar için)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İletişim Adresi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Telefon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E-posta Adresi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Eğitim Durumu (Mezun olunan okul, bölüm, yıl)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İş Deneyimi (Şirket adı, pozisyon, çalışma tarihleri, ayrılma nedeni)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Yabancı Dil Bilgisi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Bilgisayar Bilgisi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Referanslar (Ad, soyad, unvan, telefon, e-posta)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Pozisyon Tercihi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Çalışma Saati Tercihi (Tam zamanlı / Yarı zamanlı)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Ek Belgeler (Varsa belirtiniz)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Beyan ve İmza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