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A2332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A2332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Dilekçenin konusu (dilekçe örnekleri okul)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Talebinizi açıkça yazın. İlgili bilgiler: Ad Soyad, TC Kimlik No, Okul Adı, Sınıf / Şube, Numara, Veli Adı Soyadı (reşit değilse),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A2332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İmza</w:t>
      </w:r>
    </w:p>
    <w:p>
      <w:pPr>
        <w:spacing w:before="560"/>
        <w:pBdr>
          <w:top w:val="single" w:sz="4" w:space="1" w:color="e2e6ef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1. ...   2. ...</w:t>
      </w:r>
    </w:p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