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E-TEBLİGAT BAŞVURU FORMU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 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TC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Yeri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Cep Telefonu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Vergi Kimlik Numarası (tüzel kişilerde)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Unvan (tüzel kişilerde)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MERSIS Numarası (tüzel kişilerde)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Yetkili İmza Sahibinin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Yetkili İmza Sahibinin TC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