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566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1A2332"/>
                <w:sz w:val="24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24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4"/>
              </w:rPr>
              <w:t>com</w:t>
            </w:r>
          </w:p>
        </w:tc>
        <w:tc>
          <w:tcPr>
            <w:tcW w:type="dxa" w:w="396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8"/>
              </w:rPr>
              <w:t>FORM ŞABLONU</w:t>
            </w:r>
          </w:p>
        </w:tc>
      </w:tr>
    </w:tbl>
    <w:p>
      <w:pPr>
        <w:pBdr>
          <w:bottom w:val="single" w:sz="8" w:space="1" w:color="1a2332"/>
        </w:pBdr>
        <w:spacing w:after="280"/>
      </w:pPr>
    </w:p>
    <w:p>
      <w:pPr>
        <w:spacing w:after="160"/>
        <w:jc w:val="center"/>
      </w:pPr>
      <w:r>
        <w:rPr>
          <w:rFonts w:ascii="Georgia" w:hAnsi="Georgia" w:cs="Georgia" w:eastAsia="Georgia"/>
          <w:b/>
          <w:i w:val="0"/>
          <w:color w:val="1A2332"/>
          <w:sz w:val="36"/>
        </w:rPr>
        <w:t>ELEKTRONİK TEBLİGAT BAŞVURU FORMU DOLDURMA REHBERİ</w:t>
      </w:r>
    </w:p>
    <w:p>
      <w:pPr>
        <w:spacing w:after="36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Düzenlendiği Yer: __________________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Tarih: ____ / ____ / ________</w:t>
            </w:r>
          </w:p>
        </w:tc>
      </w:tr>
    </w:tbl>
    <w:p>
      <w:pPr>
        <w:pBdr>
          <w:bottom w:val="single" w:sz="6" w:space="1" w:color="e2e6ef"/>
        </w:pBdr>
        <w:spacing w:after="200"/>
      </w:pPr>
      <w:r>
        <w:rPr>
          <w:rFonts w:ascii="Calibri" w:hAnsi="Calibri" w:cs="Calibri" w:eastAsia="Calibri"/>
          <w:b/>
          <w:i w:val="0"/>
          <w:color w:val="64748B"/>
          <w:sz w:val="22"/>
        </w:rPr>
        <w:t>BELGE BİLGİLERİ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T.C. Kimlik Numarası / Vergi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Adı ve Soyadı / Unvanı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Doğum Yeri ve Tarihi (gerçek kişi) / Kuruluş Tarihi (tüzel kişi)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Baba Adı (gerçek kişi)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Nüfusa Kayıtlı Olduğu İl/İlçe (gerçek kişi)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Ticaret Sicil Numarası (tüzel kişi)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MERSIS Numarası (tüzel kişi)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Vergi Dairesi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İletişim E-posta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Cep Telefonu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İkametgah Adresi / Merkez Adresi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Yetkili Kişinin Adı, Soyadı ve T.C. Kimlik Numarası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Yetkili Kişinin İmzası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  <w:tr>
        <w:trPr>
          <w:trHeight w:val="460" w:hRule="atLeast"/>
        </w:trPr>
        <w:tc>
          <w:tcPr>
            <w:tcW w:type="dxa" w:w="3685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/>
                <w:i w:val="0"/>
                <w:color w:val="1A2332"/>
                <w:sz w:val="22"/>
              </w:rPr>
              <w:t>Başvuru Tarihi</w:t>
            </w:r>
          </w:p>
        </w:tc>
        <w:tc>
          <w:tcPr>
            <w:tcW w:type="dxa" w:w="5669"/>
            <w:tcBorders>
              <w:top w:val="single" w:sz="4" w:color="f0f2f7"/>
              <w:left w:val="single" w:sz="4" w:color="f0f2f7"/>
              <w:bottom w:val="single" w:sz="4" w:color="f0f2f7"/>
              <w:right w:val="single" w:sz="4" w:color="f0f2f7"/>
            </w:tcBorders>
          </w:tcPr>
          <w:p>
            <w:r>
              <w:rPr>
                <w:rFonts w:ascii="Georgia" w:hAnsi="Georgia" w:cs="Georgia" w:eastAsia="Georgia"/>
                <w:b w:val="0"/>
                <w:i/>
                <w:color w:val="4A6FA5"/>
                <w:sz w:val="22"/>
              </w:rPr>
              <w:t>...</w:t>
            </w:r>
          </w:p>
        </w:tc>
      </w:tr>
    </w:tbl>
    <w:p>
      <w:pPr>
        <w:spacing w:before="480" w:after="400"/>
        <w:pBdr>
          <w:bottom w:val="single" w:sz="6" w:space="1" w:color="e2e6ef"/>
        </w:pBdr>
      </w:pPr>
      <w:r>
        <w:rPr>
          <w:rFonts w:ascii="Calibri" w:hAnsi="Calibri" w:cs="Calibri" w:eastAsia="Calibri"/>
          <w:b/>
          <w:i w:val="0"/>
          <w:color w:val="64748B"/>
          <w:sz w:val="22"/>
        </w:rPr>
        <w:t>İMZA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535"/>
        <w:gridCol w:w="4535"/>
      </w:tblGrid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sz w:val="56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  <w:tcBorders>
              <w:top w:val="nil"/>
              <w:left w:val="nil"/>
              <w:bottom w:val="single" w:sz="6" w:color="1a2332"/>
              <w:right w:val="nil"/>
            </w:tcBorders>
          </w:tcPr>
          <w:p>
            <w:r>
              <w:rPr>
                <w:sz w:val="12"/>
              </w:rPr>
            </w:r>
          </w:p>
        </w:tc>
      </w:tr>
      <w:tr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Düzenleyen — Ad / İmza</w:t>
            </w:r>
          </w:p>
        </w:tc>
        <w:tc>
          <w:tcPr>
            <w:tcW w:type="dxa" w:w="4759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</w:pP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20"/>
              </w:rPr>
              <w:t>Onaylayan — Ad / İmza</w:t>
            </w:r>
          </w:p>
        </w:tc>
      </w:tr>
    </w:tbl>
    <w:p>
      <w:pPr>
        <w:spacing w:before="480"/>
        <w:pBdr>
          <w:top w:val="single" w:sz="4" w:space="1" w:color="f0f2f7"/>
        </w:pBdr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759"/>
        <w:gridCol w:w="4759"/>
      </w:tblGrid>
      <w:tr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 w:cs="Calibri" w:eastAsia="Calibri"/>
                <w:b/>
                <w:i w:val="0"/>
                <w:color w:val="64748B"/>
                <w:sz w:val="16"/>
              </w:rPr>
              <w:t>formatlar</w:t>
            </w:r>
            <w:r>
              <w:rPr>
                <w:rFonts w:ascii="Calibri" w:hAnsi="Calibri" w:cs="Calibri" w:eastAsia="Calibri"/>
                <w:b/>
                <w:i w:val="0"/>
                <w:color w:val="1E3A5F"/>
                <w:sz w:val="16"/>
              </w:rPr>
              <w:t>.</w:t>
            </w:r>
            <w:r>
              <w:rPr>
                <w:rFonts w:ascii="Calibri" w:hAnsi="Calibri" w:cs="Calibri" w:eastAsia="Calibri"/>
                <w:b w:val="0"/>
                <w:i w:val="0"/>
                <w:color w:val="64748B"/>
                <w:sz w:val="16"/>
              </w:rPr>
              <w:t>com</w:t>
            </w:r>
          </w:p>
        </w:tc>
        <w:tc>
          <w:tcPr>
            <w:tcW w:type="dxa" w:w="510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 w:cs="Calibri" w:eastAsia="Calibri"/>
                <w:b w:val="0"/>
                <w:i/>
                <w:color w:val="64748B"/>
                <w:sz w:val="16"/>
              </w:rPr>
              <w:t>Bu belge formatlar.com şablonu ile hazırlanmıştır</w:t>
            </w:r>
          </w:p>
        </w:tc>
      </w:tr>
    </w:tbl>
    <w:sectPr w:rsidR="00FC693F" w:rsidRPr="0006063C" w:rsidSect="00034616">
      <w:pgSz w:w="12240" w:h="15840"/>
      <w:pgMar w:top="1474" w:right="1361" w:bottom="124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