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DİLEKÇE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400"/>
      </w:pPr>
      <w:r>
        <w:rPr>
          <w:rFonts w:ascii="Georgia" w:hAnsi="Georgia" w:cs="Georgia" w:eastAsia="Georgia"/>
          <w:b/>
          <w:i w:val="0"/>
          <w:color w:val="1A2332"/>
          <w:sz w:val="28"/>
        </w:rPr>
        <w:t>... MÜDÜRLÜĞÜNE</w:t>
      </w:r>
    </w:p>
    <w:p>
      <w:pPr>
        <w:spacing w:after="360"/>
      </w:pPr>
      <w:r>
        <w:rPr>
          <w:rFonts w:ascii="Georgia" w:hAnsi="Georgia" w:cs="Georgia" w:eastAsia="Georgia"/>
          <w:b/>
          <w:i w:val="0"/>
          <w:color w:val="1A2332"/>
          <w:sz w:val="24"/>
        </w:rPr>
        <w:t>Konu:</w:t>
      </w:r>
      <w:r>
        <w:rPr>
          <w:rFonts w:ascii="Georgia" w:hAnsi="Georgia" w:cs="Georgia" w:eastAsia="Georgia"/>
          <w:b w:val="0"/>
          <w:i w:val="0"/>
          <w:sz w:val="24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Dilekçenin konusu (mazeret dilekcesi)</w:t>
      </w:r>
    </w:p>
    <w:p>
      <w:pPr>
        <w:spacing w:after="240"/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Adınız soyadınız, T.C. kimlik numaranız ve kuruma karşı sıfatınızı (öğrenci, çalışan, mükellef, vatandaş vb.) belirterek başlayın.</w:t>
      </w:r>
    </w:p>
    <w:p>
      <w:pPr>
        <w:spacing w:after="360"/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Talebinizi açıkça yazın. İlgili bilgiler: Tarih, Ad Soyad, TC Kimlik No, Unvan / Sınıf, Kurum / Okul Adı, Bölüm / Birim, .... Olayı tarih sırasıyla ve sade bir dille açıklayın; hangi işlemin yapılmasını ya da düzeltilmesini istediğinizi net belirtin.</w:t>
      </w:r>
    </w:p>
    <w:p>
      <w:pPr>
        <w:spacing w:after="560"/>
      </w:pPr>
      <w:r>
        <w:rPr>
          <w:rFonts w:ascii="Georgia" w:hAnsi="Georgia" w:cs="Georgia" w:eastAsia="Georgia"/>
          <w:b w:val="0"/>
          <w:i w:val="0"/>
          <w:color w:val="1A2332"/>
          <w:sz w:val="24"/>
        </w:rPr>
        <w:t xml:space="preserve">Gereğini bilgilerinize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arz ederim</w:t>
      </w:r>
      <w:r>
        <w:rPr>
          <w:rFonts w:ascii="Georgia" w:hAnsi="Georgia" w:cs="Georgia" w:eastAsia="Georgia"/>
          <w:b w:val="0"/>
          <w:i w:val="0"/>
          <w:sz w:val="24"/>
        </w:rPr>
        <w:t>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..../..../20..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Ad Soyad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İmza</w:t>
      </w:r>
    </w:p>
    <w:p>
      <w:pPr>
        <w:spacing w:before="560"/>
        <w:pBdr>
          <w:top w:val="single" w:sz="4" w:space="1" w:color="e2e6ef"/>
        </w:pBdr>
      </w:pP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Adres: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Telefon: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Ekler: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1. ...   2. ...</w:t>
      </w:r>
    </w:p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