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759"/>
        <w:gridCol w:w="4759"/>
      </w:tblGrid>
      <w:tr>
        <w:tc>
          <w:tcPr>
            <w:tcW w:type="dxa" w:w="5669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 w:cs="Calibri" w:eastAsia="Calibri"/>
                <w:b/>
                <w:i w:val="0"/>
                <w:color w:val="1A2332"/>
                <w:sz w:val="24"/>
              </w:rPr>
              <w:t>formatlar</w:t>
            </w:r>
            <w:r>
              <w:rPr>
                <w:rFonts w:ascii="Calibri" w:hAnsi="Calibri" w:cs="Calibri" w:eastAsia="Calibri"/>
                <w:b/>
                <w:i w:val="0"/>
                <w:color w:val="1E3A5F"/>
                <w:sz w:val="24"/>
              </w:rPr>
              <w:t>.</w:t>
            </w: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24"/>
              </w:rPr>
              <w:t>com</w:t>
            </w:r>
          </w:p>
        </w:tc>
        <w:tc>
          <w:tcPr>
            <w:tcW w:type="dxa" w:w="3969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18"/>
              </w:rPr>
              <w:t>FORM ŞABLONU</w:t>
            </w:r>
          </w:p>
        </w:tc>
      </w:tr>
    </w:tbl>
    <w:p>
      <w:pPr>
        <w:pBdr>
          <w:bottom w:val="single" w:sz="8" w:space="1" w:color="1a2332"/>
        </w:pBdr>
        <w:spacing w:after="280"/>
      </w:pPr>
    </w:p>
    <w:p>
      <w:pPr>
        <w:spacing w:after="160"/>
        <w:jc w:val="center"/>
      </w:pPr>
      <w:r>
        <w:rPr>
          <w:rFonts w:ascii="Georgia" w:hAnsi="Georgia" w:cs="Georgia" w:eastAsia="Georgia"/>
          <w:b/>
          <w:i w:val="0"/>
          <w:color w:val="1A2332"/>
          <w:sz w:val="36"/>
        </w:rPr>
        <w:t>TEZ VERİ GİRİŞ FORMU DOLDURMA REHBERİ</w:t>
      </w:r>
    </w:p>
    <w:p>
      <w:pPr>
        <w:spacing w:after="360"/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759"/>
        <w:gridCol w:w="4759"/>
      </w:tblGrid>
      <w:tr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 w:cs="Calibri" w:eastAsia="Calibri"/>
                <w:b w:val="0"/>
                <w:i w:val="0"/>
                <w:color w:val="64748B"/>
                <w:sz w:val="20"/>
              </w:rPr>
              <w:t>Düzenlendiği Yer: __________________</w:t>
            </w:r>
          </w:p>
        </w:tc>
        <w:tc>
          <w:tcPr>
            <w:tcW w:type="dxa" w:w="510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20"/>
              </w:rPr>
              <w:t>Tarih: ____ / ____ / ________</w:t>
            </w:r>
          </w:p>
        </w:tc>
      </w:tr>
    </w:tbl>
    <w:p>
      <w:pPr>
        <w:pBdr>
          <w:bottom w:val="single" w:sz="6" w:space="1" w:color="e2e6ef"/>
        </w:pBdr>
        <w:spacing w:after="200"/>
      </w:pPr>
      <w:r>
        <w:rPr>
          <w:rFonts w:ascii="Calibri" w:hAnsi="Calibri" w:cs="Calibri" w:eastAsia="Calibri"/>
          <w:b/>
          <w:i w:val="0"/>
          <w:color w:val="64748B"/>
          <w:sz w:val="22"/>
        </w:rPr>
        <w:t>BELGE BİLGİLERİ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759"/>
        <w:gridCol w:w="4759"/>
      </w:tblGrid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Tez Başlığı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Tez Özeti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Anahtar Kelimeler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Tez Türü (Yüksek Lisans/Doktora/Tıpta Uzmanlık/Sanatta Yeterlik)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Tez Dili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Yazar Adı Soyadı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Danışman Adı Soyadı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Danışman Ünvanı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Enstitü Adı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Anabilim Dalı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Tez Savunma Tarihi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Sayfa Sayısı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Tez Numarası (varsa)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Beyan ve İmza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</w:tbl>
    <w:p>
      <w:pPr>
        <w:spacing w:before="480" w:after="400"/>
        <w:pBdr>
          <w:bottom w:val="single" w:sz="6" w:space="1" w:color="e2e6ef"/>
        </w:pBdr>
      </w:pPr>
      <w:r>
        <w:rPr>
          <w:rFonts w:ascii="Calibri" w:hAnsi="Calibri" w:cs="Calibri" w:eastAsia="Calibri"/>
          <w:b/>
          <w:i w:val="0"/>
          <w:color w:val="64748B"/>
          <w:sz w:val="22"/>
        </w:rPr>
        <w:t>İMZA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535"/>
        <w:gridCol w:w="4535"/>
      </w:tblGrid>
      <w:tr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sz w:val="56"/>
              </w:rPr>
            </w:r>
          </w:p>
        </w:tc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sz w:val="56"/>
              </w:rPr>
            </w:r>
          </w:p>
        </w:tc>
      </w:tr>
      <w:tr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  <w:tcBorders>
              <w:top w:val="nil"/>
              <w:left w:val="nil"/>
              <w:bottom w:val="single" w:sz="6" w:color="1a2332"/>
              <w:right w:val="nil"/>
            </w:tcBorders>
          </w:tcPr>
          <w:p>
            <w:r>
              <w:rPr>
                <w:sz w:val="12"/>
              </w:rPr>
            </w:r>
          </w:p>
        </w:tc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  <w:tcBorders>
              <w:top w:val="nil"/>
              <w:left w:val="nil"/>
              <w:bottom w:val="single" w:sz="6" w:color="1a2332"/>
              <w:right w:val="nil"/>
            </w:tcBorders>
          </w:tcPr>
          <w:p>
            <w:r>
              <w:rPr>
                <w:sz w:val="12"/>
              </w:rPr>
            </w:r>
          </w:p>
        </w:tc>
      </w:tr>
      <w:tr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20"/>
              </w:rPr>
              <w:t>Düzenleyen — Ad / İmza</w:t>
            </w:r>
          </w:p>
        </w:tc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20"/>
              </w:rPr>
              <w:t>Onaylayan — Ad / İmza</w:t>
            </w:r>
          </w:p>
        </w:tc>
      </w:tr>
    </w:tbl>
    <w:p>
      <w:pPr>
        <w:spacing w:before="480"/>
        <w:pBdr>
          <w:top w:val="single" w:sz="4" w:space="1" w:color="f0f2f7"/>
        </w:pBdr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759"/>
        <w:gridCol w:w="4759"/>
      </w:tblGrid>
      <w:tr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 w:cs="Calibri" w:eastAsia="Calibri"/>
                <w:b/>
                <w:i w:val="0"/>
                <w:color w:val="64748B"/>
                <w:sz w:val="16"/>
              </w:rPr>
              <w:t>formatlar</w:t>
            </w:r>
            <w:r>
              <w:rPr>
                <w:rFonts w:ascii="Calibri" w:hAnsi="Calibri" w:cs="Calibri" w:eastAsia="Calibri"/>
                <w:b/>
                <w:i w:val="0"/>
                <w:color w:val="1E3A5F"/>
                <w:sz w:val="16"/>
              </w:rPr>
              <w:t>.</w:t>
            </w: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16"/>
              </w:rPr>
              <w:t>com</w:t>
            </w:r>
          </w:p>
        </w:tc>
        <w:tc>
          <w:tcPr>
            <w:tcW w:type="dxa" w:w="510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 w:cs="Calibri" w:eastAsia="Calibri"/>
                <w:b w:val="0"/>
                <w:i/>
                <w:color w:val="64748B"/>
                <w:sz w:val="16"/>
              </w:rPr>
              <w:t>Bu belge formatlar.com şablonu ile hazırlanmıştır</w:t>
            </w:r>
          </w:p>
        </w:tc>
      </w:tr>
    </w:tbl>
    <w:sectPr w:rsidR="00FC693F" w:rsidRPr="0006063C" w:rsidSect="00034616">
      <w:pgSz w:w="12240" w:h="15840"/>
      <w:pgMar w:top="1474" w:right="1361" w:bottom="1247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