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FORM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TRANSFER BİLDİRİM FORMU REHBERİ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Çalışanın Adı Soyadı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T.C. Kimlik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SGK Sicil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Eski Pozisyonu / Unvanı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Eski Birimi / Departmanı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Yeni Pozisyonu / Unvanı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Yeni Birimi / Departmanı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Transfer Başlangıç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Deneme Süresi (varsa)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Yeni Ücreti (brüt/net)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Ödeme Şekli (aylık/saatlik vb.)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Çalışma Saatleri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Fazla Mesai Düzenlemesi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Yan Haklar (yemek, yol, prim vb.)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Yeni Görev Tanımının Özeti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İşveren Yetkilisinin Adı Soyadı ve İmzası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Çalışanın İmzası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Tarih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