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566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1A2332"/>
                <w:sz w:val="24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24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4"/>
              </w:rPr>
              <w:t>com</w:t>
            </w:r>
          </w:p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8"/>
              </w:rPr>
              <w:t>FORM ŞABLONU</w:t>
            </w:r>
          </w:p>
        </w:tc>
      </w:tr>
    </w:tbl>
    <w:p>
      <w:pPr>
        <w:pBdr>
          <w:bottom w:val="single" w:sz="8" w:space="1" w:color="1a2332"/>
        </w:pBdr>
        <w:spacing w:after="280"/>
      </w:pPr>
    </w:p>
    <w:p>
      <w:pPr>
        <w:spacing w:after="160"/>
        <w:jc w:val="center"/>
      </w:pPr>
      <w:r>
        <w:rPr>
          <w:rFonts w:ascii="Georgia" w:hAnsi="Georgia" w:cs="Georgia" w:eastAsia="Georgia"/>
          <w:b/>
          <w:i w:val="0"/>
          <w:color w:val="1A2332"/>
          <w:sz w:val="36"/>
        </w:rPr>
        <w:t>KOMEK BAŞVURU FORMU: KONYA'DA MESLEK EDİNDİRME KURSLARINA KAYIT</w:t>
      </w:r>
    </w:p>
    <w:p>
      <w:pPr>
        <w:spacing w:after="36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Düzenlendiği Yer: __________________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Tarih: ____ / ____ / ________</w:t>
            </w:r>
          </w:p>
        </w:tc>
      </w:tr>
    </w:tbl>
    <w:p>
      <w:pPr>
        <w:pBdr>
          <w:bottom w:val="single" w:sz="6" w:space="1" w:color="e2e6ef"/>
        </w:pBdr>
        <w:spacing w:after="200"/>
      </w:pPr>
      <w:r>
        <w:rPr>
          <w:rFonts w:ascii="Calibri" w:hAnsi="Calibri" w:cs="Calibri" w:eastAsia="Calibri"/>
          <w:b/>
          <w:i w:val="0"/>
          <w:color w:val="64748B"/>
          <w:sz w:val="22"/>
        </w:rPr>
        <w:t>BELGE BİLGİLERİ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Ad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Soyad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T.C. Kimlik No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Doğum Tarihi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Cinsiyet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Medeni Durum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Öğrenim Durumu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Meslek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İkamet Adresi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İlçe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Cep Telefonu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E-posta Adresi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Kurs Tercihi (Branş)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Kurs Merkezi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Kurs Günü ve Saati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Varsa Özel Durum Beyanı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</w:tbl>
    <w:p>
      <w:pPr>
        <w:spacing w:before="480" w:after="400"/>
        <w:pBdr>
          <w:bottom w:val="single" w:sz="6" w:space="1" w:color="e2e6ef"/>
        </w:pBdr>
      </w:pPr>
      <w:r>
        <w:rPr>
          <w:rFonts w:ascii="Calibri" w:hAnsi="Calibri" w:cs="Calibri" w:eastAsia="Calibri"/>
          <w:b/>
          <w:i w:val="0"/>
          <w:color w:val="64748B"/>
          <w:sz w:val="22"/>
        </w:rPr>
        <w:t>İMZA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Düzenleyen — Ad / İmza</w:t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Onaylayan — Ad / İmza</w:t>
            </w:r>
          </w:p>
        </w:tc>
      </w:tr>
    </w:tbl>
    <w:p>
      <w:pPr>
        <w:spacing w:before="480"/>
        <w:pBdr>
          <w:top w:val="single" w:sz="4" w:space="1" w:color="f0f2f7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64748B"/>
                <w:sz w:val="16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16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6"/>
              </w:rPr>
              <w:t>com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/>
                <w:color w:val="64748B"/>
                <w:sz w:val="16"/>
              </w:rPr>
              <w:t>Bu belge formatlar.com şablonu ile hazırlanmıştır</w:t>
            </w:r>
          </w:p>
        </w:tc>
      </w:tr>
    </w:tbl>
    <w:sectPr w:rsidR="00FC693F" w:rsidRPr="0006063C" w:rsidSect="00034616">
      <w:pgSz w:w="12240" w:h="15840"/>
      <w:pgMar w:top="1474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